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C0ED" w14:textId="77777777" w:rsidR="00BD26ED" w:rsidRPr="00BD26ED" w:rsidRDefault="00BD26ED" w:rsidP="00225B84">
      <w:pPr>
        <w:tabs>
          <w:tab w:val="left" w:pos="9072"/>
        </w:tabs>
        <w:spacing w:before="120" w:after="240"/>
        <w:ind w:left="2620"/>
        <w:jc w:val="center"/>
        <w:rPr>
          <w:rFonts w:ascii="Times New Roman" w:hAnsi="Times New Roman"/>
          <w:b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Додаток 2</w:t>
      </w:r>
      <w:r w:rsidRPr="00BD26ED">
        <w:rPr>
          <w:rFonts w:ascii="Times New Roman" w:hAnsi="Times New Roman"/>
          <w:sz w:val="24"/>
          <w:szCs w:val="24"/>
          <w:vertAlign w:val="superscript"/>
        </w:rPr>
        <w:t>1</w:t>
      </w:r>
      <w:r w:rsidRPr="00BD26ED">
        <w:rPr>
          <w:rFonts w:ascii="Times New Roman" w:hAnsi="Times New Roman"/>
          <w:sz w:val="24"/>
          <w:szCs w:val="24"/>
        </w:rPr>
        <w:br/>
        <w:t>до Порядку</w:t>
      </w:r>
      <w:r w:rsidRPr="00BD26ED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BD26ED">
        <w:rPr>
          <w:rFonts w:ascii="Times New Roman" w:hAnsi="Times New Roman"/>
          <w:sz w:val="24"/>
          <w:szCs w:val="24"/>
        </w:rPr>
        <w:br/>
      </w:r>
      <w:r w:rsidRPr="00BD26ED">
        <w:rPr>
          <w:rFonts w:ascii="Times New Roman" w:hAnsi="Times New Roman"/>
          <w:bCs/>
          <w:sz w:val="24"/>
          <w:szCs w:val="24"/>
        </w:rPr>
        <w:t>від 12 лютого 2020 р. № 98)</w:t>
      </w:r>
    </w:p>
    <w:p w14:paraId="0D181446" w14:textId="77777777" w:rsidR="00BD26ED" w:rsidRPr="00BD26ED" w:rsidRDefault="00BD26ED" w:rsidP="00BD26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14:paraId="6FCE828A" w14:textId="77777777" w:rsidR="0027449F" w:rsidRDefault="0027449F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72E26A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 _________________________________________________</w:t>
      </w:r>
    </w:p>
    <w:p w14:paraId="3264E722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2. Ім’я ______________________________________________________</w:t>
      </w:r>
    </w:p>
    <w:p w14:paraId="6403C908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3. По батькові ________________________________________________</w:t>
      </w:r>
    </w:p>
    <w:p w14:paraId="00443544" w14:textId="77777777" w:rsidR="00BD26ED" w:rsidRDefault="00BD26ED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4. Число, місяць, рік народження________________________________</w:t>
      </w:r>
    </w:p>
    <w:p w14:paraId="2187B5C3" w14:textId="25ADD48B" w:rsidR="007E0BDB" w:rsidRDefault="007E0BDB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Номер телефону____________________________________________</w:t>
      </w:r>
    </w:p>
    <w:p w14:paraId="0ABF5AB9" w14:textId="09E75502" w:rsidR="007E0BDB" w:rsidRPr="00BD26ED" w:rsidRDefault="007E0BDB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Електронна пошта____________________________________________</w:t>
      </w:r>
    </w:p>
    <w:p w14:paraId="53BC20C2" w14:textId="5B0D5895" w:rsidR="00BD26ED" w:rsidRPr="00BD26ED" w:rsidRDefault="007E0BDB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BD26ED" w:rsidRPr="00BD26ED">
        <w:rPr>
          <w:rFonts w:ascii="Times New Roman" w:hAnsi="Times New Roman"/>
          <w:bCs/>
          <w:sz w:val="24"/>
          <w:szCs w:val="24"/>
        </w:rPr>
        <w:t>. Реквізити документа, що посвідчує особу та підтверджує громадянство України, _______________________</w:t>
      </w:r>
      <w:r w:rsidR="007F12F3" w:rsidRPr="007F12F3">
        <w:rPr>
          <w:rFonts w:ascii="Times New Roman" w:hAnsi="Times New Roman"/>
          <w:bCs/>
          <w:sz w:val="24"/>
          <w:szCs w:val="24"/>
          <w:lang w:val="ru-RU"/>
        </w:rPr>
        <w:t>______</w:t>
      </w:r>
      <w:r w:rsidR="007F12F3">
        <w:rPr>
          <w:rFonts w:ascii="Times New Roman" w:hAnsi="Times New Roman"/>
          <w:bCs/>
          <w:sz w:val="24"/>
          <w:szCs w:val="24"/>
          <w:lang w:val="ru-RU"/>
        </w:rPr>
        <w:t>_______________________________</w:t>
      </w:r>
      <w:r w:rsidR="00BD26ED" w:rsidRPr="00BD26ED">
        <w:rPr>
          <w:rFonts w:ascii="Times New Roman" w:hAnsi="Times New Roman"/>
          <w:bCs/>
          <w:sz w:val="24"/>
          <w:szCs w:val="24"/>
        </w:rPr>
        <w:t>______ № _____</w:t>
      </w:r>
      <w:r w:rsidR="00BD26ED" w:rsidRPr="00BD26ED">
        <w:rPr>
          <w:rFonts w:ascii="Times New Roman" w:hAnsi="Times New Roman"/>
          <w:bCs/>
          <w:sz w:val="24"/>
          <w:szCs w:val="24"/>
          <w:lang w:val="ru-RU"/>
        </w:rPr>
        <w:t>___</w:t>
      </w:r>
      <w:r w:rsidR="00BD26ED" w:rsidRPr="00BD26ED">
        <w:rPr>
          <w:rFonts w:ascii="Times New Roman" w:hAnsi="Times New Roman"/>
          <w:bCs/>
          <w:sz w:val="24"/>
          <w:szCs w:val="24"/>
        </w:rPr>
        <w:t>_</w:t>
      </w:r>
      <w:r w:rsidR="00BD26ED" w:rsidRPr="00BD26ED">
        <w:rPr>
          <w:rFonts w:ascii="Times New Roman" w:hAnsi="Times New Roman"/>
          <w:bCs/>
          <w:sz w:val="24"/>
          <w:szCs w:val="24"/>
          <w:lang w:val="ru-RU"/>
        </w:rPr>
        <w:t>__</w:t>
      </w:r>
      <w:r w:rsidR="00BD26ED" w:rsidRPr="00BD26ED">
        <w:rPr>
          <w:rFonts w:ascii="Times New Roman" w:hAnsi="Times New Roman"/>
          <w:bCs/>
          <w:sz w:val="24"/>
          <w:szCs w:val="24"/>
        </w:rPr>
        <w:t>______,</w:t>
      </w:r>
    </w:p>
    <w:p w14:paraId="73418F03" w14:textId="77777777" w:rsidR="00BD26ED" w:rsidRPr="00BD26ED" w:rsidRDefault="00BD26ED" w:rsidP="00BD26ED">
      <w:pPr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 xml:space="preserve">                     </w:t>
      </w:r>
      <w:r w:rsidRPr="00BD26ED">
        <w:rPr>
          <w:rFonts w:ascii="Times New Roman" w:hAnsi="Times New Roman"/>
          <w:sz w:val="20"/>
          <w:lang w:val="ru-RU"/>
        </w:rPr>
        <w:t xml:space="preserve">                    </w:t>
      </w:r>
      <w:r w:rsidR="007F12F3">
        <w:rPr>
          <w:rFonts w:ascii="Times New Roman" w:hAnsi="Times New Roman"/>
          <w:sz w:val="20"/>
          <w:lang w:val="ru-RU"/>
        </w:rPr>
        <w:t xml:space="preserve">                          </w:t>
      </w:r>
      <w:r w:rsidRPr="00BD26ED">
        <w:rPr>
          <w:rFonts w:ascii="Times New Roman" w:hAnsi="Times New Roman"/>
          <w:sz w:val="20"/>
        </w:rPr>
        <w:t xml:space="preserve"> (серія (у разі наявності) </w:t>
      </w:r>
    </w:p>
    <w:p w14:paraId="35185AD4" w14:textId="2526B9F6" w:rsidR="00BD26ED" w:rsidRPr="007E0BDB" w:rsidRDefault="00BD26ED" w:rsidP="00BD26ED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найменування органу, що видав, ____________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___________________, дата видачі _________________________________________________________.</w:t>
      </w:r>
      <w:r w:rsidR="007E0BD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7E0BDB">
        <w:rPr>
          <w:rFonts w:ascii="Times New Roman" w:hAnsi="Times New Roman"/>
          <w:bCs/>
          <w:sz w:val="24"/>
          <w:szCs w:val="24"/>
        </w:rPr>
        <w:t>ІНН_________________________</w:t>
      </w:r>
    </w:p>
    <w:p w14:paraId="026150DC" w14:textId="32862553" w:rsidR="00BD26ED" w:rsidRPr="00BD26ED" w:rsidRDefault="007E0BDB" w:rsidP="00BD26ED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BD26ED"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9"/>
        <w:gridCol w:w="1085"/>
        <w:gridCol w:w="1324"/>
        <w:gridCol w:w="1943"/>
        <w:gridCol w:w="2627"/>
        <w:gridCol w:w="1768"/>
      </w:tblGrid>
      <w:tr w:rsidR="00BD26ED" w:rsidRPr="00BD26ED" w14:paraId="1A3326E7" w14:textId="77777777" w:rsidTr="00BD26ED"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B33A" w14:textId="77777777" w:rsidR="00BD26ED" w:rsidRPr="00BD26ED" w:rsidRDefault="00BD26ED" w:rsidP="00BD26E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B7D4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вступу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EE1" w14:textId="77777777" w:rsidR="00BD26ED" w:rsidRPr="00BD26ED" w:rsidRDefault="00BD26ED" w:rsidP="00BD26E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6CA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14:paraId="571FA02F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14:paraId="73510BE1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AAA8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3CA281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Серія та номер диплома</w:t>
            </w:r>
          </w:p>
        </w:tc>
      </w:tr>
    </w:tbl>
    <w:p w14:paraId="37681F18" w14:textId="77777777" w:rsidR="00BD26ED" w:rsidRPr="00BD26ED" w:rsidRDefault="00BD26ED" w:rsidP="00BD26ED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8. Володіння іноземними мовами*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7462"/>
      </w:tblGrid>
      <w:tr w:rsidR="00BD26ED" w:rsidRPr="00BD26ED" w14:paraId="52CA7FC3" w14:textId="77777777" w:rsidTr="00BD26ED">
        <w:tc>
          <w:tcPr>
            <w:tcW w:w="1435" w:type="pct"/>
            <w:vAlign w:val="center"/>
            <w:hideMark/>
          </w:tcPr>
          <w:p w14:paraId="307DB7E2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Мова</w:t>
            </w:r>
          </w:p>
        </w:tc>
        <w:tc>
          <w:tcPr>
            <w:tcW w:w="3565" w:type="pct"/>
            <w:vAlign w:val="center"/>
            <w:hideMark/>
          </w:tcPr>
          <w:p w14:paraId="62041C9C" w14:textId="77777777" w:rsidR="00BD26ED" w:rsidRPr="00BD26ED" w:rsidRDefault="00BD26ED" w:rsidP="0019297E">
            <w:pPr>
              <w:spacing w:before="120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 xml:space="preserve">Рівень володіння </w:t>
            </w:r>
            <w:r w:rsidRPr="00BD26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та реквізити документа, </w:t>
            </w:r>
            <w:r w:rsidRPr="00BD26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  <w:t>що його підтверджує (за наявності)</w:t>
            </w:r>
          </w:p>
        </w:tc>
      </w:tr>
    </w:tbl>
    <w:p w14:paraId="3D9435AE" w14:textId="77777777" w:rsidR="00BD26ED" w:rsidRPr="00BD26ED" w:rsidRDefault="00BD26ED" w:rsidP="00BD26E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9. Відомості про стаж роботи, стаж державної служби (за наявності), досвід роботи на відповідних посадах згідно з вимогами, визначеними в умовах проведення конкурсу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407"/>
        <w:gridCol w:w="1906"/>
        <w:gridCol w:w="1403"/>
        <w:gridCol w:w="1482"/>
        <w:gridCol w:w="1295"/>
        <w:gridCol w:w="1561"/>
      </w:tblGrid>
      <w:tr w:rsidR="00BD26ED" w:rsidRPr="00BD26ED" w14:paraId="299BF671" w14:textId="77777777" w:rsidTr="00E5161B">
        <w:trPr>
          <w:trHeight w:val="225"/>
        </w:trPr>
        <w:tc>
          <w:tcPr>
            <w:tcW w:w="1321" w:type="pct"/>
            <w:gridSpan w:val="2"/>
            <w:vMerge w:val="restart"/>
            <w:vAlign w:val="center"/>
            <w:hideMark/>
          </w:tcPr>
          <w:p w14:paraId="79DC25E1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14:paraId="0DA6287F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75" w:type="pct"/>
            <w:vMerge w:val="restart"/>
            <w:vAlign w:val="center"/>
            <w:hideMark/>
          </w:tcPr>
          <w:p w14:paraId="3A6C3813" w14:textId="77777777" w:rsidR="00BD26ED" w:rsidRPr="00BD26ED" w:rsidRDefault="00BD26ED" w:rsidP="00BD26ED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  <w:hideMark/>
          </w:tcPr>
          <w:p w14:paraId="64B0039F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14:paraId="4F87D8F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BD26ED" w:rsidRPr="00BD26ED" w14:paraId="628D8249" w14:textId="77777777" w:rsidTr="00E5161B">
        <w:trPr>
          <w:trHeight w:val="419"/>
        </w:trPr>
        <w:tc>
          <w:tcPr>
            <w:tcW w:w="1321" w:type="pct"/>
            <w:gridSpan w:val="2"/>
            <w:vMerge/>
            <w:vAlign w:val="center"/>
          </w:tcPr>
          <w:p w14:paraId="5F4A1E0C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14:paraId="396F99C3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096A9AC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14:paraId="59C12620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61E0854C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сфері**</w:t>
            </w:r>
          </w:p>
        </w:tc>
        <w:tc>
          <w:tcPr>
            <w:tcW w:w="751" w:type="pct"/>
            <w:vMerge w:val="restart"/>
            <w:vAlign w:val="center"/>
          </w:tcPr>
          <w:p w14:paraId="7D668F1F" w14:textId="77777777" w:rsidR="00BD26ED" w:rsidRPr="00BD26ED" w:rsidRDefault="00BD26ED" w:rsidP="0019297E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посадах***</w:t>
            </w:r>
          </w:p>
        </w:tc>
      </w:tr>
      <w:tr w:rsidR="00BD26ED" w:rsidRPr="00BD26ED" w14:paraId="6BC10807" w14:textId="77777777" w:rsidTr="00E5161B">
        <w:tc>
          <w:tcPr>
            <w:tcW w:w="644" w:type="pct"/>
            <w:vAlign w:val="center"/>
            <w:hideMark/>
          </w:tcPr>
          <w:p w14:paraId="69CC0541" w14:textId="77777777" w:rsidR="00BD26ED" w:rsidRPr="00BD26ED" w:rsidRDefault="00BD26ED" w:rsidP="00BD26ED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77" w:type="pct"/>
            <w:vAlign w:val="center"/>
            <w:hideMark/>
          </w:tcPr>
          <w:p w14:paraId="52F28D8A" w14:textId="77777777" w:rsidR="00BD26ED" w:rsidRPr="00BD26ED" w:rsidRDefault="00BD26ED" w:rsidP="00BD26ED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14:paraId="3E2CDBCC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14:paraId="59F8F3D4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14:paraId="3EAEFA3C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14:paraId="59C2B10D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14:paraId="1D0F3716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6ED" w:rsidRPr="00BD26ED" w14:paraId="5638C374" w14:textId="77777777" w:rsidTr="00E5161B">
        <w:tc>
          <w:tcPr>
            <w:tcW w:w="644" w:type="pct"/>
            <w:vAlign w:val="center"/>
          </w:tcPr>
          <w:p w14:paraId="675DE7D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1894AB61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A7F7485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26A5C259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401D945E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9D1B14A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C8B473E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6ED" w:rsidRPr="00BD26ED" w14:paraId="13112665" w14:textId="77777777" w:rsidTr="0019297E">
        <w:tc>
          <w:tcPr>
            <w:tcW w:w="3626" w:type="pct"/>
            <w:gridSpan w:val="5"/>
            <w:vAlign w:val="center"/>
          </w:tcPr>
          <w:p w14:paraId="5AAF203E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14:paraId="0B74C1F8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941F999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3FAB2EE" w14:textId="77777777" w:rsidR="00BD26ED" w:rsidRPr="00BD26ED" w:rsidRDefault="00BD26ED" w:rsidP="00BD26E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10. Додатково повідомляю дані про таких близьких осіб (дружина, чоловік, батько, мати, рідні брати та сестри, діти, тесть, теща, свекор, свекруха, батько та мати дружини (чоловіка)****.</w:t>
      </w:r>
    </w:p>
    <w:tbl>
      <w:tblPr>
        <w:tblW w:w="4966" w:type="pct"/>
        <w:tblLayout w:type="fixed"/>
        <w:tblLook w:val="04A0" w:firstRow="1" w:lastRow="0" w:firstColumn="1" w:lastColumn="0" w:noHBand="0" w:noVBand="1"/>
      </w:tblPr>
      <w:tblGrid>
        <w:gridCol w:w="2507"/>
        <w:gridCol w:w="1782"/>
        <w:gridCol w:w="2033"/>
        <w:gridCol w:w="1784"/>
        <w:gridCol w:w="2289"/>
      </w:tblGrid>
      <w:tr w:rsidR="00BD26ED" w:rsidRPr="00BD26ED" w14:paraId="09FEDEE0" w14:textId="77777777" w:rsidTr="0019297E">
        <w:trPr>
          <w:trHeight w:val="620"/>
        </w:trPr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1DD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родинного зв’язку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E19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Прізвище, ім’я та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br/>
              <w:t>по батькові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C06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і місце народження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E80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Місце роботи, посада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E1016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Громадянство</w:t>
            </w:r>
          </w:p>
        </w:tc>
      </w:tr>
    </w:tbl>
    <w:p w14:paraId="11B8FBCA" w14:textId="77777777" w:rsidR="00BD26ED" w:rsidRPr="00BD26ED" w:rsidRDefault="00BD26ED" w:rsidP="00BD26ED">
      <w:pPr>
        <w:spacing w:before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lastRenderedPageBreak/>
        <w:t xml:space="preserve">11. Інформація про подання декларації особи, уповноваженої на виконання функцій держави або місцевого самоврядування, за минулий рік (для кандидатів на зайняття посад державної служби категорії </w:t>
      </w:r>
      <w:r w:rsidRPr="00BD26ED">
        <w:rPr>
          <w:rFonts w:ascii="Times New Roman" w:hAnsi="Times New Roman"/>
          <w:color w:val="000000"/>
          <w:sz w:val="24"/>
          <w:szCs w:val="24"/>
        </w:rPr>
        <w:t>“</w:t>
      </w:r>
      <w:r w:rsidRPr="00BD26ED">
        <w:rPr>
          <w:rFonts w:ascii="Times New Roman" w:hAnsi="Times New Roman"/>
          <w:bCs/>
          <w:sz w:val="24"/>
          <w:szCs w:val="24"/>
        </w:rPr>
        <w:t>А</w:t>
      </w:r>
      <w:r w:rsidRPr="00BD26ED">
        <w:rPr>
          <w:rFonts w:ascii="Times New Roman" w:hAnsi="Times New Roman"/>
          <w:sz w:val="24"/>
          <w:szCs w:val="24"/>
        </w:rPr>
        <w:t>”</w:t>
      </w:r>
      <w:r w:rsidRPr="00BD26ED">
        <w:rPr>
          <w:rFonts w:ascii="Times New Roman" w:hAnsi="Times New Roman"/>
          <w:bCs/>
          <w:sz w:val="24"/>
          <w:szCs w:val="24"/>
        </w:rPr>
        <w:t>)*****: ______________________________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_________________________________</w:t>
      </w:r>
    </w:p>
    <w:p w14:paraId="00A021A5" w14:textId="77777777" w:rsidR="00BD26ED" w:rsidRPr="00BD26ED" w:rsidRDefault="00BD26ED" w:rsidP="00BD26ED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12. Додаткова інформація ******: _____________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__________________</w:t>
      </w:r>
    </w:p>
    <w:p w14:paraId="1A375F55" w14:textId="77777777" w:rsidR="00BD26ED" w:rsidRDefault="00BD26ED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</w:t>
      </w:r>
    </w:p>
    <w:p w14:paraId="5950EFAF" w14:textId="77777777" w:rsidR="00BD26ED" w:rsidRPr="00BD26ED" w:rsidRDefault="00BD26ED" w:rsidP="00BD26ED">
      <w:pPr>
        <w:widowControl w:val="0"/>
        <w:spacing w:before="12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bCs/>
          <w:sz w:val="20"/>
        </w:rPr>
        <w:t>___</w:t>
      </w:r>
      <w:r>
        <w:rPr>
          <w:rFonts w:ascii="Times New Roman" w:hAnsi="Times New Roman"/>
          <w:bCs/>
          <w:sz w:val="20"/>
          <w:lang w:val="ru-RU"/>
        </w:rPr>
        <w:t>__________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>* Обов’язково заповнюється для посад державної служби категорії “А”.</w:t>
      </w:r>
    </w:p>
    <w:p w14:paraId="1107ED92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 xml:space="preserve">** Зазначається інформація про кількість часу, відпрацьованого у відповідній сфері, визначеній в умовах конкурсу, в місяцях. </w:t>
      </w:r>
    </w:p>
    <w:p w14:paraId="7831C5DD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 Зазначається інформація про кількість часу, відпрацьованого на керівних посадах, в місяцях.</w:t>
      </w:r>
    </w:p>
    <w:p w14:paraId="2880A899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 Заповнюється для посад державної служби категорії “А” відповідно до законодавства.</w:t>
      </w:r>
    </w:p>
    <w:p w14:paraId="6AD0AC0D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***** У разі заповнення резюме через Єдиний портал вакансій державної служби або з використанням комп’ютерної техніки зазначається посилання на відповідну декларацію,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14:paraId="626570F2" w14:textId="77777777" w:rsid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****** Може зазначатися додаткова інформація, яка підтверджує відповідність вимогам, зокрема знання, уміння, навички особи, відомості про професійний розвиток, наукові публік</w:t>
      </w:r>
      <w:r w:rsidR="006A7FC9">
        <w:rPr>
          <w:rFonts w:ascii="Times New Roman" w:hAnsi="Times New Roman"/>
          <w:sz w:val="20"/>
        </w:rPr>
        <w:t>ації, членство в організаціях.</w:t>
      </w:r>
    </w:p>
    <w:p w14:paraId="68AAE86D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7FA388BE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3FC1D77C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0A7490A2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34DD4F80" w14:textId="77777777" w:rsidR="0019297E" w:rsidRPr="003E3163" w:rsidRDefault="003E3163" w:rsidP="00BD26ED">
      <w:pPr>
        <w:jc w:val="both"/>
        <w:rPr>
          <w:rFonts w:ascii="Times New Roman" w:hAnsi="Times New Roman"/>
          <w:sz w:val="24"/>
          <w:szCs w:val="24"/>
        </w:rPr>
      </w:pP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>{Порядок доповнено додатком 2</w:t>
      </w:r>
      <w:r w:rsidRPr="003E3163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462 від 05.06.2019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844 від 25.09.2019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888 від 28.10.2019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98 від 12.02.2020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798 від 28.07.2021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19297E" w:rsidRPr="003E3163" w:rsidSect="00BD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A153" w14:textId="77777777" w:rsidR="00C75B4C" w:rsidRDefault="00C75B4C" w:rsidP="00900080">
      <w:r>
        <w:separator/>
      </w:r>
    </w:p>
  </w:endnote>
  <w:endnote w:type="continuationSeparator" w:id="0">
    <w:p w14:paraId="26BA2C24" w14:textId="77777777" w:rsidR="00C75B4C" w:rsidRDefault="00C75B4C" w:rsidP="0090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B9E4" w14:textId="77777777" w:rsidR="00C75B4C" w:rsidRDefault="00C75B4C" w:rsidP="00900080">
      <w:r>
        <w:separator/>
      </w:r>
    </w:p>
  </w:footnote>
  <w:footnote w:type="continuationSeparator" w:id="0">
    <w:p w14:paraId="0E26DE43" w14:textId="77777777" w:rsidR="00C75B4C" w:rsidRDefault="00C75B4C" w:rsidP="0090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ED"/>
    <w:rsid w:val="000A7D6A"/>
    <w:rsid w:val="001475A3"/>
    <w:rsid w:val="0019297E"/>
    <w:rsid w:val="00225B84"/>
    <w:rsid w:val="0027449F"/>
    <w:rsid w:val="00291519"/>
    <w:rsid w:val="0030133F"/>
    <w:rsid w:val="003E3163"/>
    <w:rsid w:val="003E6C01"/>
    <w:rsid w:val="004F4AA3"/>
    <w:rsid w:val="006A7FC9"/>
    <w:rsid w:val="006E700E"/>
    <w:rsid w:val="006F5117"/>
    <w:rsid w:val="007E0BDB"/>
    <w:rsid w:val="007F12F3"/>
    <w:rsid w:val="00900080"/>
    <w:rsid w:val="00A04999"/>
    <w:rsid w:val="00AC398C"/>
    <w:rsid w:val="00BD26ED"/>
    <w:rsid w:val="00C75B4C"/>
    <w:rsid w:val="00E5161B"/>
    <w:rsid w:val="00FD2D98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421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ED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st131">
    <w:name w:val="st131"/>
    <w:uiPriority w:val="99"/>
    <w:rsid w:val="006A7FC9"/>
    <w:rPr>
      <w:i/>
      <w:iCs/>
      <w:color w:val="0000FF"/>
    </w:rPr>
  </w:style>
  <w:style w:type="character" w:customStyle="1" w:styleId="st30">
    <w:name w:val="st30"/>
    <w:uiPriority w:val="99"/>
    <w:rsid w:val="006A7FC9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A7FC9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90008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900080"/>
    <w:rPr>
      <w:rFonts w:ascii="Antiqua" w:eastAsia="Times New Roman" w:hAnsi="Antiqua"/>
      <w:sz w:val="26"/>
      <w:lang w:eastAsia="ru-RU"/>
    </w:rPr>
  </w:style>
  <w:style w:type="paragraph" w:styleId="a6">
    <w:name w:val="footer"/>
    <w:basedOn w:val="a"/>
    <w:link w:val="a7"/>
    <w:uiPriority w:val="99"/>
    <w:unhideWhenUsed/>
    <w:rsid w:val="0090008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900080"/>
    <w:rPr>
      <w:rFonts w:ascii="Antiqua" w:eastAsia="Times New Roman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3216</Characters>
  <Application>Microsoft Office Word</Application>
  <DocSecurity>0</DocSecurity>
  <Lines>123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2025-10-10T13:44:00Z</dcterms:created>
  <dcterms:modified xsi:type="dcterms:W3CDTF">2025-12-09T15:47:00Z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85c980b1-4bba-439e-a693-efe0f757f70b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2025-12-09T15:47:08Z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ea896167-80c5-4e5c-bdfe-cdf752d5197a</vt:lpwstr>
  </property>
  <property fmtid="{D5CDD505-2E9C-101B-9397-08002B2CF9AE}" pid="8" name="MSIP_Label_defa4170-0d19-0005-0004-bc88714345d2_ActionId">
    <vt:lpwstr>5fc637bd-979c-4016-9547-cc619901df84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